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42112" w14:textId="77777777" w:rsidR="005708AE" w:rsidRPr="001429DA" w:rsidRDefault="00000000">
      <w:pPr>
        <w:pStyle w:val="Kop1"/>
        <w:rPr>
          <w:color w:val="9BBB59" w:themeColor="accent3"/>
        </w:rPr>
      </w:pPr>
      <w:r w:rsidRPr="001429DA">
        <w:rPr>
          <w:color w:val="9BBB59" w:themeColor="accent3"/>
        </w:rPr>
        <w:t>Stay &amp; Consent Form – Dog Center Joekelz</w:t>
      </w:r>
    </w:p>
    <w:p w14:paraId="0A559333" w14:textId="77777777" w:rsidR="005708AE" w:rsidRDefault="00000000">
      <w:r>
        <w:t>Dear dog owner,</w:t>
      </w:r>
      <w:r>
        <w:br/>
        <w:t>At Dog Center Joekelz, we understand your dog is an irreplaceable part of your family. During their stay with us, we treat every dog with love, care, and attention as if they were our own.</w:t>
      </w:r>
      <w:r>
        <w:br/>
        <w:t>Still, unexpected situations can occur. This form provides clarity on how we are allowed to act in certain circumstances, so you can enjoy your holiday with peace of mind.</w:t>
      </w:r>
      <w:r>
        <w:br/>
      </w:r>
      <w:r>
        <w:br/>
        <w:t>We will always try to contact you first, unless the situation requires immediate action in the interest of your dog’s health or safety.</w:t>
      </w:r>
      <w:r>
        <w:br/>
      </w:r>
      <w:r>
        <w:br/>
        <w:t>Joekelz cannot be held liable for illnesses or injuries your dog may sustain during the stay, unless there is proven gross negligence.</w:t>
      </w:r>
    </w:p>
    <w:p w14:paraId="0FFCAEF9" w14:textId="77777777" w:rsidR="005708AE" w:rsidRPr="001429DA" w:rsidRDefault="00000000">
      <w:pPr>
        <w:pStyle w:val="Kop2"/>
        <w:rPr>
          <w:color w:val="9BBB59" w:themeColor="accent3"/>
        </w:rPr>
      </w:pPr>
      <w:r w:rsidRPr="001429DA">
        <w:rPr>
          <w:color w:val="9BBB59" w:themeColor="accent3"/>
        </w:rPr>
        <w:t>Owner’s Details</w:t>
      </w:r>
    </w:p>
    <w:p w14:paraId="6BD136B5" w14:textId="77777777" w:rsidR="005708AE" w:rsidRDefault="00000000">
      <w:r>
        <w:t>Owner’s name: ___________________________________________</w:t>
      </w:r>
    </w:p>
    <w:p w14:paraId="542CBD0E" w14:textId="77777777" w:rsidR="005708AE" w:rsidRDefault="00000000">
      <w:r>
        <w:t>Phone number: __________________________________________</w:t>
      </w:r>
    </w:p>
    <w:p w14:paraId="535DB34D" w14:textId="77777777" w:rsidR="005708AE" w:rsidRDefault="00000000">
      <w:r>
        <w:t>Email address: ___________________________________________</w:t>
      </w:r>
    </w:p>
    <w:p w14:paraId="4CB47C6B" w14:textId="77777777" w:rsidR="005708AE" w:rsidRDefault="00000000">
      <w:r>
        <w:t>Dog’s name: _____________________________________________</w:t>
      </w:r>
    </w:p>
    <w:p w14:paraId="431600D8" w14:textId="77777777" w:rsidR="005708AE" w:rsidRPr="001429DA" w:rsidRDefault="00000000">
      <w:pPr>
        <w:pStyle w:val="Kop2"/>
        <w:rPr>
          <w:color w:val="9BBB59" w:themeColor="accent3"/>
        </w:rPr>
      </w:pPr>
      <w:r w:rsidRPr="001429DA">
        <w:rPr>
          <w:color w:val="9BBB59" w:themeColor="accent3"/>
        </w:rPr>
        <w:t>In case of injury or illness</w:t>
      </w:r>
    </w:p>
    <w:p w14:paraId="3E2B2E7E" w14:textId="77777777" w:rsidR="005708AE" w:rsidRDefault="00000000">
      <w:r>
        <w:t>We hope it won’t be necessary, but should your dog become ill or injured during their stay, please select one option below:</w:t>
      </w:r>
      <w:r>
        <w:br/>
      </w:r>
      <w:r>
        <w:br/>
        <w:t>☐ 1: Joekelz may take my dog to the vet independently, up to an amount of € __________</w:t>
      </w:r>
      <w:r>
        <w:br/>
        <w:t>☐ 2: Contact me first by phone so I can arrange the vet visit myself</w:t>
      </w:r>
      <w:r>
        <w:br/>
        <w:t>☐ 3: Other, namely: ___________________________________________</w:t>
      </w:r>
      <w:r>
        <w:br/>
      </w:r>
      <w:r>
        <w:br/>
        <w:t>Note: We will always act in the best interest of your dog. In case of a medical emergency, we will act immediately and inform you as soon as possible.</w:t>
      </w:r>
    </w:p>
    <w:p w14:paraId="19A37151" w14:textId="77777777" w:rsidR="005708AE" w:rsidRPr="001429DA" w:rsidRDefault="00000000">
      <w:pPr>
        <w:pStyle w:val="Kop2"/>
        <w:rPr>
          <w:color w:val="9BBB59" w:themeColor="accent3"/>
        </w:rPr>
      </w:pPr>
      <w:r w:rsidRPr="001429DA">
        <w:rPr>
          <w:color w:val="9BBB59" w:themeColor="accent3"/>
        </w:rPr>
        <w:t>In the event of your dog’s passing during their stay</w:t>
      </w:r>
    </w:p>
    <w:p w14:paraId="2E3EE63A" w14:textId="77777777" w:rsidR="005708AE" w:rsidRDefault="00000000">
      <w:r>
        <w:t>Although rare and heartbreaking, we want to be prepared for the unimaginable. Please select one option below:</w:t>
      </w:r>
      <w:r>
        <w:br/>
      </w:r>
      <w:r>
        <w:br/>
        <w:t>☐ 1: Joekelz may take my dog to the vet for preservation until I return</w:t>
      </w:r>
      <w:r>
        <w:br/>
        <w:t>☐ 2: Joekelz may arrange cremation for my dog</w:t>
      </w:r>
      <w:r>
        <w:br/>
        <w:t>☐ 3: Other, namely: ___________________________________________</w:t>
      </w:r>
    </w:p>
    <w:p w14:paraId="3E130295" w14:textId="77777777" w:rsidR="005708AE" w:rsidRPr="001429DA" w:rsidRDefault="00000000">
      <w:pPr>
        <w:pStyle w:val="Kop2"/>
        <w:rPr>
          <w:color w:val="9BBB59" w:themeColor="accent3"/>
        </w:rPr>
      </w:pPr>
      <w:r w:rsidRPr="001429DA">
        <w:rPr>
          <w:color w:val="9BBB59" w:themeColor="accent3"/>
        </w:rPr>
        <w:lastRenderedPageBreak/>
        <w:t>In case of unusual or concerning behavior</w:t>
      </w:r>
    </w:p>
    <w:p w14:paraId="7A56DADA" w14:textId="77777777" w:rsidR="005708AE" w:rsidRDefault="00000000">
      <w:r>
        <w:t>Sometimes, a dog may unexpectedly show behavior that is unsafe, unmanageable, or inappropriate for our facility. This may include aggression, severe anxiety, escape behavior, or recurring conflicts with other dogs or staff.</w:t>
      </w:r>
      <w:r>
        <w:br/>
      </w:r>
      <w:r>
        <w:br/>
        <w:t>If we determine that such behavior makes further stay at Dog Center Joekelz impossible, we reserve the right to:</w:t>
      </w:r>
      <w:r>
        <w:br/>
        <w:t>• Not extend the stay beyond the agreed period</w:t>
      </w:r>
      <w:r>
        <w:br/>
        <w:t>• Cancel any future bookings that may already have been made</w:t>
      </w:r>
      <w:r>
        <w:br/>
      </w:r>
      <w:r>
        <w:br/>
        <w:t>Please select one option for how you wish to be contacted about this:</w:t>
      </w:r>
      <w:r>
        <w:br/>
      </w:r>
      <w:r>
        <w:br/>
        <w:t>☐ 1: Phone call during the stay to discuss the behavior</w:t>
      </w:r>
      <w:r>
        <w:br/>
        <w:t>☐ 2: Message via WhatsApp or email to discuss the behavior</w:t>
      </w:r>
      <w:r>
        <w:br/>
        <w:t>☐ 3: Discuss in person at pickup (Note: this may result in immediate refusal of future stays after explanation)</w:t>
      </w:r>
      <w:r>
        <w:br/>
        <w:t>☐ 4: Other, namely: ___________________________________________</w:t>
      </w:r>
    </w:p>
    <w:p w14:paraId="7116DD65" w14:textId="77777777" w:rsidR="005708AE" w:rsidRPr="001429DA" w:rsidRDefault="00000000">
      <w:pPr>
        <w:pStyle w:val="Kop2"/>
        <w:rPr>
          <w:color w:val="9BBB59" w:themeColor="accent3"/>
        </w:rPr>
      </w:pPr>
      <w:r w:rsidRPr="001429DA">
        <w:rPr>
          <w:color w:val="9BBB59" w:themeColor="accent3"/>
        </w:rPr>
        <w:t>Final statement</w:t>
      </w:r>
    </w:p>
    <w:p w14:paraId="153863CE" w14:textId="77777777" w:rsidR="005708AE" w:rsidRDefault="00000000">
      <w:r>
        <w:t>By signing this form, you give permission to Dog Center Joekelz to act according to your preferences stated above. We will always keep you informed of important developments and are happy to answer any questions or concerns.</w:t>
      </w:r>
      <w:r>
        <w:br/>
      </w:r>
      <w:r>
        <w:br/>
        <w:t>This form will be saved in your dog’s file to ensure proper recordkeeping. If you wish to make any changes, a new form must be completed and submitted.</w:t>
      </w:r>
      <w:r>
        <w:br/>
      </w:r>
      <w:r>
        <w:br/>
        <w:t>Date: ____ / ____ / 20____</w:t>
      </w:r>
      <w:r>
        <w:br/>
        <w:t>Owner’s signature: ________________________________________</w:t>
      </w:r>
    </w:p>
    <w:sectPr w:rsidR="005708A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592015333">
    <w:abstractNumId w:val="8"/>
  </w:num>
  <w:num w:numId="2" w16cid:durableId="1514951063">
    <w:abstractNumId w:val="6"/>
  </w:num>
  <w:num w:numId="3" w16cid:durableId="1571387375">
    <w:abstractNumId w:val="5"/>
  </w:num>
  <w:num w:numId="4" w16cid:durableId="1432387171">
    <w:abstractNumId w:val="4"/>
  </w:num>
  <w:num w:numId="5" w16cid:durableId="672220387">
    <w:abstractNumId w:val="7"/>
  </w:num>
  <w:num w:numId="6" w16cid:durableId="263152074">
    <w:abstractNumId w:val="3"/>
  </w:num>
  <w:num w:numId="7" w16cid:durableId="1297683268">
    <w:abstractNumId w:val="2"/>
  </w:num>
  <w:num w:numId="8" w16cid:durableId="2103916364">
    <w:abstractNumId w:val="1"/>
  </w:num>
  <w:num w:numId="9" w16cid:durableId="165721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29DA"/>
    <w:rsid w:val="0015074B"/>
    <w:rsid w:val="0029639D"/>
    <w:rsid w:val="00326F90"/>
    <w:rsid w:val="005708AE"/>
    <w:rsid w:val="00A5161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5EFC02"/>
  <w14:defaultImageDpi w14:val="300"/>
  <w15:docId w15:val="{232E8A56-7D11-44DB-AF0F-FEC5E27F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reserveringen Joekelz</cp:lastModifiedBy>
  <cp:revision>2</cp:revision>
  <cp:lastPrinted>2025-07-21T07:48:00Z</cp:lastPrinted>
  <dcterms:created xsi:type="dcterms:W3CDTF">2025-07-21T07:48:00Z</dcterms:created>
  <dcterms:modified xsi:type="dcterms:W3CDTF">2025-07-21T07:48:00Z</dcterms:modified>
  <cp:category/>
</cp:coreProperties>
</file>